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HOLİDAY IN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ANKARA (ÇUKURAMBAR)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>Please complete this form and send the completed form via e-mail to:</w:t>
      </w:r>
      <w:r>
        <w:rPr>
          <w:rStyle w:val="NternetBalants"/>
          <w:rFonts w:ascii="times new roman" w:hAnsi="times new roman"/>
          <w:u w:val="none"/>
        </w:rPr>
        <w:t xml:space="preserve"> reservations@hicukurambar.com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p>
      <w:pPr>
        <w:pStyle w:val="Normal"/>
        <w:spacing w:before="0" w:after="0"/>
        <w:rPr/>
      </w:pPr>
      <w:r>
        <w:rPr/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2364"/>
        <w:gridCol w:w="3"/>
        <w:gridCol w:w="2366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236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Double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Room</w:t>
            </w:r>
          </w:p>
        </w:tc>
        <w:tc>
          <w:tcPr>
            <w:tcW w:w="236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115 (Buffet 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135 (Buffet 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Executive Room</w:t>
            </w:r>
          </w:p>
        </w:tc>
        <w:tc>
          <w:tcPr>
            <w:tcW w:w="236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165 (Buffet 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185 (Buffet 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Suit Room</w:t>
            </w:r>
          </w:p>
        </w:tc>
        <w:tc>
          <w:tcPr>
            <w:tcW w:w="236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215 (Buffet Breakfast Included)</w:t>
            </w:r>
          </w:p>
        </w:tc>
        <w:tc>
          <w:tcPr>
            <w:tcW w:w="236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235 (Buffet Breakfast Included)</w:t>
            </w:r>
          </w:p>
        </w:tc>
      </w:tr>
      <w:tr>
        <w:trPr>
          <w:trHeight w:val="350" w:hRule="atLeast"/>
        </w:trPr>
        <w:tc>
          <w:tcPr>
            <w:tcW w:w="8640" w:type="dxa"/>
            <w:gridSpan w:val="4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12% Tax.</w:t>
            </w:r>
          </w:p>
        </w:tc>
      </w:tr>
    </w:tbl>
    <w:p>
      <w:pPr>
        <w:pStyle w:val="Balk2"/>
        <w:spacing w:before="29" w:after="0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ab/>
      <w:tab/>
      <w:tab/>
      <w:tab/>
    </w: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3886200</wp:posOffset>
          </wp:positionH>
          <wp:positionV relativeFrom="paragraph">
            <wp:posOffset>-5080</wp:posOffset>
          </wp:positionV>
          <wp:extent cx="1513840" cy="621665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LibreOffice/7.4.7.2$Linux_X86_64 LibreOffice_project/40$Build-2</Application>
  <AppVersion>15.0000</AppVersion>
  <Pages>2</Pages>
  <Words>157</Words>
  <Characters>1317</Characters>
  <CharactersWithSpaces>1441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2026-02-23T09:50:56Z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